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" w:after="120"/>
        <w:jc w:val="center"/>
      </w:pPr>
      <w:r>
        <w:rPr>
          <w:rFonts w:ascii="Arial" w:hAnsi="Arial" w:eastAsia="Arial" w:cs="Arial"/>
          <w:b w:val="0"/>
          <w:color w:val="148F77"/>
          <w:sz w:val="22"/>
        </w:rPr>
        <w:t>AI 工程师进阶系列</w:t>
      </w:r>
    </w:p>
    <w:p>
      <w:pPr>
        <w:spacing w:before="120" w:after="120"/>
        <w:jc w:val="center"/>
      </w:pPr>
      <w:r>
        <w:rPr>
          <w:rFonts w:ascii="Arial" w:hAnsi="Arial" w:eastAsia="Arial" w:cs="Arial"/>
          <w:b/>
          <w:color w:val="1A5276"/>
          <w:sz w:val="60"/>
        </w:rPr>
        <w:t>总览</w:t>
      </w:r>
    </w:p>
    <w:p>
      <w:pPr>
        <w:spacing w:before="120" w:after="120"/>
        <w:jc w:val="center"/>
      </w:pPr>
      <w:r>
        <w:rPr>
          <w:rFonts w:ascii="Arial" w:hAnsi="Arial" w:eastAsia="Arial" w:cs="Arial"/>
          <w:b/>
          <w:color w:val="2471A3"/>
          <w:sz w:val="36"/>
        </w:rPr>
        <w:t>AI 工程师知识体系学习地图</w:t>
      </w:r>
    </w:p>
    <w:p>
      <w:pPr>
        <w:spacing w:before="120" w:after="120"/>
        <w:jc w:val="center"/>
      </w:pPr>
      <w:r>
        <w:rPr>
          <w:rFonts w:ascii="Arial" w:hAnsi="Arial" w:eastAsia="Arial" w:cs="Arial"/>
          <w:b w:val="0"/>
          <w:color w:val="CCCCCC"/>
          <w:sz w:val="15"/>
        </w:rPr>
        <w:t>━━━━━━━━━━━━━━━━━━━━━━━━━━━━━━━━━━━━━━━━</w:t>
      </w:r>
    </w:p>
    <w:p>
      <w:pPr>
        <w:spacing w:before="120" w:after="120"/>
        <w:jc w:val="center"/>
      </w:pPr>
      <w:r>
        <w:rPr>
          <w:rFonts w:ascii="Arial" w:hAnsi="Arial" w:eastAsia="Arial" w:cs="Arial"/>
          <w:b w:val="0"/>
          <w:color w:val="5D6D7E"/>
          <w:sz w:val="18"/>
        </w:rPr>
        <w:t>阶段课程 · 进阶专题 · 扩展方向 · 学习路径</w:t>
      </w:r>
    </w:p>
    <w:p>
      <w:pPr>
        <w:spacing w:before="120" w:after="120"/>
        <w:jc w:val="center"/>
      </w:pPr>
      <w:r>
        <w:rPr>
          <w:rFonts w:ascii="Arial" w:hAnsi="Arial" w:eastAsia="Arial" w:cs="Arial"/>
          <w:b w:val="0"/>
          <w:color w:val="5D6D7E"/>
          <w:sz w:val="20"/>
        </w:rPr>
        <w:t>30 份文档导航 · 角色学习路径 · 时间投入指引</w:t>
      </w:r>
    </w:p>
    <w:p>
      <w:r>
        <w:br w:type="page"/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本地图的用途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当前 AI 知识体系包含 30 份独立文档，覆盖从 LLM 基础到生产运营的完整链路。这份地图回答三个问题：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我应该按什么顺序学？（学习路径）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某个具体问题该看哪份？（快速索引）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我的时间预算下能学到什么深度？（投入对照）</w:t>
      </w:r>
    </w:p>
    <w:p>
      <w:pPr>
        <w:spacing w:after="120"/>
        <w:ind w:left="340"/>
        <w:pBdr>
          <w:left w:val="single" w:sz="24" w:space="6" w:color="3498DB"/>
        </w:pBdr>
      </w:pPr>
      <w:r>
        <w:rPr>
          <w:rFonts w:ascii="Arial" w:hAnsi="Arial" w:eastAsia="Arial" w:cs="Arial"/>
          <w:i/>
          <w:color w:val="34495E"/>
          <w:sz w:val="21"/>
        </w:rPr>
        <w:t>使用建议：先看本地图最后一节"快速决策表"，找到适合你当前角色和时间的路径。不要从头到尾顺读 30 份。</w:t>
      </w:r>
    </w:p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第一章：体系全景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1.1 三层结构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AI 工程师知识体系</w:t>
        <w:br/>
        <w:t>│</w:t>
        <w:br/>
        <w:t>├── 阶段课程（8 份）── 体系化学习路径</w:t>
        <w:br/>
        <w:t>│   ├── 阶段一：基础认知（1-1, 1-2）</w:t>
        <w:br/>
        <w:t>│   ├── 阶段二：Prompt 工程（2-1, 2-2）</w:t>
        <w:br/>
        <w:t>│   ├── 阶段三：AI 应用工程（3-1, 3-2）</w:t>
        <w:br/>
        <w:t>│   └── 阶段四：产品与系统设计（4-1, 4-2）</w:t>
        <w:br/>
        <w:t>│</w:t>
        <w:br/>
        <w:t>├── 进阶专题（11 份）── 单点深度突破</w:t>
        <w:br/>
        <w:t>│   ├── 5-1 AI 产品设计模式</w:t>
        <w:br/>
        <w:t>│   ├── 5-2 AI 系统测试方法论</w:t>
        <w:br/>
        <w:t>│   ├── 5-3 向量数据库工程深度</w:t>
        <w:br/>
        <w:t>│   ├── 5-4 AI 数据工程</w:t>
        <w:br/>
        <w:t>│   ├── 5-5 实战项目案例</w:t>
        <w:br/>
        <w:t>│   ├── 5-6 Agent 工程深度</w:t>
        <w:br/>
        <w:t>│   ├── 5-7 MCP 与 Function Calling 工程实践</w:t>
        <w:br/>
        <w:t>│   ├── 5-8 Coding Agent 与 AI 辅助开发</w:t>
        <w:br/>
        <w:t>│   ├── 5-9 LLMOps 与生产可观测性深度</w:t>
        <w:br/>
        <w:t>│   ├── 5-10 Workflow 编排工程</w:t>
        <w:br/>
        <w:t>│   └── 5-11 AI 评测体系工程化</w:t>
        <w:br/>
        <w:t>│</w:t>
        <w:br/>
        <w:t>└── 扩展方向（11 份）── 特定场景与方向</w:t>
        <w:br/>
        <w:t xml:space="preserve">    ├── 6-1 AI 产品增长工程</w:t>
        <w:br/>
        <w:t xml:space="preserve">    ├── 6-2 多模态工程深度</w:t>
        <w:br/>
        <w:t xml:space="preserve">    ├── 6-3 AI 安全红队攻击视角</w:t>
        <w:br/>
        <w:t xml:space="preserve">    ├── 6-4 成本建模与商业设计</w:t>
        <w:br/>
        <w:t xml:space="preserve">    ├── 6-5 开源模型私有化部署</w:t>
        <w:br/>
        <w:t xml:space="preserve">    ├── 6-6 Fine-tuning 实战工程</w:t>
        <w:br/>
        <w:t xml:space="preserve">    ├── 6-7 企业 AI 集成与落地</w:t>
        <w:br/>
        <w:t xml:space="preserve">    ├── 6-8 Voice Agent 与实时 AI</w:t>
        <w:br/>
        <w:t xml:space="preserve">    ├── 6-9 AI 编辑器与 IDE 深度定制</w:t>
        <w:br/>
        <w:t xml:space="preserve">    ├── 6-10 Embedding 与检索工程</w:t>
        <w:br/>
        <w:t xml:space="preserve">    └── 6-11 AI 产品增长工程二（运营）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1.2 三层之间的关系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层级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定位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阅读顺序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深度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阶段课程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体系化学习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从 1-1 顺读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广度优先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进阶专题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单点深度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按需选读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深度优先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扩展方向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场景专精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按场景选读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应用优先</w:t>
            </w:r>
          </w:p>
        </w:tc>
      </w:tr>
    </w:tbl>
    <w:p>
      <w:pPr>
        <w:spacing w:after="120"/>
        <w:ind w:left="340"/>
        <w:pBdr>
          <w:left w:val="single" w:sz="24" w:space="6" w:color="3498DB"/>
        </w:pBdr>
      </w:pPr>
      <w:r>
        <w:rPr>
          <w:rFonts w:ascii="Arial" w:hAnsi="Arial" w:eastAsia="Arial" w:cs="Arial"/>
          <w:i/>
          <w:color w:val="34495E"/>
          <w:sz w:val="21"/>
        </w:rPr>
        <w:t>类比：阶段课程是教材，进阶专题是专项练习册，扩展方向是不同行业的案例库。</w:t>
      </w:r>
    </w:p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第二章：按角色规划路径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2.1 路径 A：从零入门 AI（前端/后端工程师）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目标：3 个月内能独立设计和实现一个生产级 AI 应用。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周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阅读文档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产出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第 1-2 周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1-1, 1-2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能解释 LLM 工作原理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第 3-4 周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2-1, 2-2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能写出高质量 Prompt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第 5-6 周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3-1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搭一个简单 RAG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第 7-8 周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3-1, 5-7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加上工具调用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第 9-10 周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3-2, 5-3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深化 RAG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第 11-12 周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5-6, 5-9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理解 Agent 工程化和上线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2.2 路径 B：AI 产品工程师（已经能用，要提升）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目标：从"能跑通"到"能上线长期运行"。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顺序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文档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解决的问题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1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5-6 Agent 工程深度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Agent 失控、循环、成本爆炸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2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5-7 MCP 与 Tool Use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工具设计、安全治理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3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5-9 LLMOps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可观测性、成本归因、回滚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4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5-10 Workflow 编排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何时不该用 Agent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5-11 评测体系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改 Prompt 后怎么验证没变差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6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4-1, 6-3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生产架构、安全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2.3 路径 C：AI 架构师（设计和带团队）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目标：能设计企业级 AI 系统、推动团队规模化落地。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顺序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文档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核心收获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1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4-1, 4-2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生产架构、AI 团队管理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2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5-9, 5-11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LLMOps + 评测体系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3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5-10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Workflow vs Agent 决策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4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6-7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企业 SSO/合规/部署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6-4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成本建模和定价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6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6-3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安全和红队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7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5-8, 6-9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Coding Agent 团队化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2.4 路径 D：AI 产品经理（理解技术，做好产品）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顺序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文档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为什么需要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1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1-1, 2-1（速读）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理解能力边界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2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4-1, 4-2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产品和系统设计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3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5-1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产品 UX 设计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4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6-1, 6-11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增长和运营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6-4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定价和商业模式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6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5-11（速读）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理解评测重要性</w:t>
            </w:r>
          </w:p>
        </w:tc>
      </w:tr>
    </w:tbl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第三章：快速索引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3.1 按技术问题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遇到什么问题</w:t>
            </w:r>
          </w:p>
        </w:tc>
        <w:tc>
          <w:tcPr>
            <w:tcW w:type="dxa" w:w="432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看哪份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LLM 经常幻觉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1-1（理解原理）+ 3-1（RAG）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Prompt 写不好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2-1, 2-2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想做 RAG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3-1, 5-3, 6-10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Agent 失控、循环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5-6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工具调用准确率低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5-7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成本太高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6-4, 5-9（成本归因）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想私有部署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6-5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想微调模型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6-6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评测不知道做什么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5-2, 5-11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上线后无法定位问题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5-9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多 Agent 太复杂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5-10（用 Workflow 替代）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想做语音应用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6-8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想做企业内部 AI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6-7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想做 Coding Agent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5-8, 6-9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遇到 Prompt Injection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6-3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3.2 按业务场景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场景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主参考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辅助参考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客服系统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5-5（项目一）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3-1, 5-6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文档问答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5-5（项目二）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3-1, 6-10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代码审查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5-5（项目三）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5-8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数据分析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3-1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5-6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销售助理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6-1, 4-1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5-6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企业知识库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6-7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3-1, 6-10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语音机器人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6-8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5-7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图像生成应用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6-2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5-1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3.3 按角色关注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角色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必读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选读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前端工程师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1-1, 2-1, 3-1, 5-1, 5-8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5-6, 6-2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后端工程师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3-1, 5-3, 5-6, 5-7, 5-9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5-10, 6-7, 6-10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全栈工程师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上面两个的合集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+ 6-9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架构师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4-1, 4-2, 5-9, 5-10, 6-7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5-11, 6-3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产品经理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4-1, 5-1, 6-1, 6-11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4-2, 6-4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团队负责人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4-2, 5-8 团队部分, 6-7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5-11, 6-4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安全工程师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6-3, 5-7, 4-1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6-7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运维 / SRE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5-9, 4-1, 6-5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5-10</w:t>
            </w:r>
          </w:p>
        </w:tc>
      </w:tr>
    </w:tbl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第四章：按时间预算选路径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4.1 一周速览（10 小时）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只读关键章节，建立 AI 工程的整体认知。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投入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阅读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能学到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2 小时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1-1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LLM 是什么、为什么会幻觉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2 小时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2-1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Prompt 工程的基本方法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2 小时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3-1（RAG + Agent 章）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主流 AI 应用模式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2 小时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5-6（前两章）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Agent 是什么不是什么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1 小时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5-9（前两章）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LLMOps 框架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1 小时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本地图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形成全局认知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4.2 一个月入门（40 小时）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周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阅读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产出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第 1 周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1-1, 1-2, 2-1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理解原理 + 能写好 Prompt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第 2 周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3-1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完整理解 RAG 和 Agent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第 3 周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5-6, 5-7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能设计 Agent 系统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第 4 周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5-9, 5-11 + 一个实战项目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能上线一个 AI 功能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4.3 三个月精通（120 小时）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完整学完阶段课程 + 6 份核心专题 + 1-2 份扩展。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月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阅读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能力等级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第 1 月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1-1 ~ 3-2 全部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能独立做小规模 AI 应用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第 2 月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4-1, 4-2, 5-6 ~ 5-11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能设计生产级系统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第 3 月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5-3, 6-3, 6-7 + 大项目实战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能架构企业级方案</w:t>
            </w:r>
          </w:p>
        </w:tc>
      </w:tr>
    </w:tbl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第五章：阅读建议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5.1 学习方法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每读完一份立刻动手做：跑代码、改 Prompt、部署一个小功能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"踩坑"章节最重要，比正面知识更实用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看到不懂的概念，先读"权威资料"链接的官方文档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同一份文档在不同阶段读会有不同收获，3 个月后再看一遍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把每份的关键决策表、对比表打印出来贴墙上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5.2 不要踩的坑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坑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后果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建议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顺序读 30 份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一个月还在 1-2 阶段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先看本地图找路径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只读不做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看了没记住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每读一节立刻在自己项目里试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只看"高级"专题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基础不牢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新手必须读完阶段一二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沉迷新概念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Agent → MCP → Voice 一路追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先掌握一个再换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不看权威资料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只学了二手知识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官方文档是终极依据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5.3 持续更新机制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AI 领域每个月都有新东西。这份知识库需要定期更新：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关键章节标注"核对日期"，超过 3 个月主动核对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关注 OpenAI、Anthropic、Google 官方博客（频率：每周）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关注 Hacker News / r/LocalLLaMA（频率：每周）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半年一次完整体系审查，过时内容打补丁</w:t>
      </w:r>
    </w:p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第六章：快速决策表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直接拿来用，不用读完整体系。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6.1 技术选型决策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你的需求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推荐方案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参考文档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让 AI 答有依据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RAG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3-1, 5-3, 6-10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让 AI 学领域知识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RAG &gt; 微调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3-1 &lt; 6-6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让 AI 做事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Tool Use / MCP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5-7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让 AI 自主完成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Agent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5-6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让 AI 走固定流程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Workflow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5-10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让 AI 接电话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Voice Agent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6-8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让 AI 看图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多模态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6-2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不想用云服务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私有部署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6-5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6.2 团队决策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你的角色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本周该做什么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本月该做什么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工程师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读 1-1 + 2-1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完成路径 A 第 1 月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资深工程师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读 5-6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完成路径 B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Tech Lead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读 4-2, 5-11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建立团队 AI 规范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产品经理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读 5-1, 6-1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完成路径 D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CTO / VP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读 4-1, 6-7, 6-4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制定团队 AI 战略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6.3 上线前必读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任何 AI 功能上线前，必读这 5 份：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4-1（生产架构）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5-9（可观测性）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5-11（评测）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6-3（安全）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6-4（成本）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6.4 出问题时查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症状</w:t>
            </w:r>
          </w:p>
        </w:tc>
        <w:tc>
          <w:tcPr>
            <w:tcW w:type="dxa" w:w="432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查这份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答错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1-1（幻觉机制）+ 5-11（评测）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成本超预算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6-4 + 5-9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延迟太高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4-1（架构）+ 6-8（如果是语音）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用户流失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6-1, 6-11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安全事件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6-3 + 4-1（应急）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版本与维护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本地图核对日期：2026-05-09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新增/修改文档时，请同步更新本地图的索引部分。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 w:after="120"/>
    </w:pPr>
    <w:rPr>
      <w:rFonts w:ascii="Arial" w:hAnsi="Arial" w:eastAsia="Arial"/>
      <w:color w:val="1C2833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="Arial" w:hAnsi="Arial" w:eastAsia="Arial"/>
      <w:b/>
      <w:bCs/>
      <w:color w:val="1A5276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="Arial" w:hAnsi="Arial" w:eastAsia="Arial"/>
      <w:b/>
      <w:bCs/>
      <w:color w:val="0B6E4F"/>
      <w:sz w:val="27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="Arial" w:hAnsi="Arial" w:eastAsia="Arial"/>
      <w:b/>
      <w:bCs/>
      <w:color w:val="2471A3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